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541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18810554240701237734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18810554240701237734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684176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18810554240701237734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0412365400725005412520140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